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exhausted    </w:t>
      </w:r>
      <w:r>
        <w:t xml:space="preserve">   stigma    </w:t>
      </w:r>
      <w:r>
        <w:t xml:space="preserve">   therapy    </w:t>
      </w:r>
      <w:r>
        <w:t xml:space="preserve">   Schizophrenia    </w:t>
      </w:r>
      <w:r>
        <w:t xml:space="preserve">   heart palpitations    </w:t>
      </w:r>
      <w:r>
        <w:t xml:space="preserve">   alone    </w:t>
      </w:r>
      <w:r>
        <w:t xml:space="preserve">   suicide    </w:t>
      </w:r>
      <w:r>
        <w:t xml:space="preserve">   factitious disorder    </w:t>
      </w:r>
      <w:r>
        <w:t xml:space="preserve">   eating disorders    </w:t>
      </w:r>
      <w:r>
        <w:t xml:space="preserve">   OCD    </w:t>
      </w:r>
      <w:r>
        <w:t xml:space="preserve">   worried    </w:t>
      </w:r>
      <w:r>
        <w:t xml:space="preserve">   anxious    </w:t>
      </w:r>
      <w:r>
        <w:t xml:space="preserve">   unhappy    </w:t>
      </w:r>
      <w:r>
        <w:t xml:space="preserve">   drugs    </w:t>
      </w:r>
      <w:r>
        <w:t xml:space="preserve">   alcohol    </w:t>
      </w:r>
      <w:r>
        <w:t xml:space="preserve">   mental health    </w:t>
      </w:r>
      <w:r>
        <w:t xml:space="preserve">   depression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2021-10-11T12:12:26Z</dcterms:created>
  <dcterms:modified xsi:type="dcterms:W3CDTF">2021-10-11T12:12:26Z</dcterms:modified>
</cp:coreProperties>
</file>