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affirmation    </w:t>
      </w:r>
      <w:r>
        <w:t xml:space="preserve">   paranoia    </w:t>
      </w:r>
      <w:r>
        <w:t xml:space="preserve">   catastrophize    </w:t>
      </w:r>
      <w:r>
        <w:t xml:space="preserve">   compulsion    </w:t>
      </w:r>
      <w:r>
        <w:t xml:space="preserve">   anxiety    </w:t>
      </w:r>
      <w:r>
        <w:t xml:space="preserve">   depression    </w:t>
      </w:r>
      <w:r>
        <w:t xml:space="preserve">   medication    </w:t>
      </w:r>
      <w:r>
        <w:t xml:space="preserve">   groups    </w:t>
      </w:r>
      <w:r>
        <w:t xml:space="preserve">   friendship    </w:t>
      </w:r>
      <w:r>
        <w:t xml:space="preserve">   support    </w:t>
      </w:r>
      <w:r>
        <w:t xml:space="preserve">   socialization    </w:t>
      </w:r>
      <w:r>
        <w:t xml:space="preserve">   coping skill    </w:t>
      </w:r>
      <w:r>
        <w:t xml:space="preserve">   rumination    </w:t>
      </w:r>
      <w:r>
        <w:t xml:space="preserve">   obsessive    </w:t>
      </w:r>
      <w:r>
        <w:t xml:space="preserve">   bipolar    </w:t>
      </w:r>
      <w:r>
        <w:t xml:space="preserve">   schizoaffective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2021-10-11T12:12:16Z</dcterms:created>
  <dcterms:modified xsi:type="dcterms:W3CDTF">2021-10-11T12:12:16Z</dcterms:modified>
</cp:coreProperties>
</file>