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 AND NUTRITION</w:t>
      </w:r>
    </w:p>
    <w:p>
      <w:pPr>
        <w:pStyle w:val="Questions"/>
      </w:pPr>
      <w:r>
        <w:t xml:space="preserve">1. IIATNEHM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BAIRN IHCALCESM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ACRCOIONNTNTE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OLLAHOC UBASE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DEROSEIPSN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YHBTEAROSRACD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EDCIECIFYN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GUATIEF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CNTERNOONCIAT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GDIITNE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POOR ELPSE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VIANITM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TNRESUNIT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OOMD SDRDSEIOR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IONEPTR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RBINA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NIRO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EWLOH GASNIR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EMAT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FETMEERDN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AND NUTRITION</dc:title>
  <dcterms:created xsi:type="dcterms:W3CDTF">2021-10-11T12:12:40Z</dcterms:created>
  <dcterms:modified xsi:type="dcterms:W3CDTF">2021-10-11T12:12:40Z</dcterms:modified>
</cp:coreProperties>
</file>