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AWARENESS MONTH </w:t>
      </w:r>
    </w:p>
    <w:p>
      <w:pPr>
        <w:pStyle w:val="Questions"/>
      </w:pPr>
      <w:r>
        <w:t xml:space="preserve">1. SROCHANZIHIPE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LAETMN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EHHATL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BALPIO DDESORRI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KORW EFIL NCBAELA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UESIDIC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SNHTTEGR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TTSGNHER ROEV ECLIENS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EEPRUPSROW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ERSPOIEDSN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ONEAL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ITNCDONEF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SERAT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DTHEA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UARMTA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KBERA ETH AGSITM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LNEISSILSE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SNSAWEEAR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YUO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ARE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NOT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 MONTH </dc:title>
  <dcterms:created xsi:type="dcterms:W3CDTF">2021-10-11T12:13:55Z</dcterms:created>
  <dcterms:modified xsi:type="dcterms:W3CDTF">2021-10-11T12:13:55Z</dcterms:modified>
</cp:coreProperties>
</file>