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WEEK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LAUGHING    </w:t>
      </w:r>
      <w:r>
        <w:t xml:space="preserve">   SKILLS    </w:t>
      </w:r>
      <w:r>
        <w:t xml:space="preserve">   STRATEGY    </w:t>
      </w:r>
      <w:r>
        <w:t xml:space="preserve">   GOALS    </w:t>
      </w:r>
      <w:r>
        <w:t xml:space="preserve">   WELLNESS    </w:t>
      </w:r>
      <w:r>
        <w:t xml:space="preserve">   CARING    </w:t>
      </w:r>
      <w:r>
        <w:t xml:space="preserve">   REFERRING    </w:t>
      </w:r>
      <w:r>
        <w:t xml:space="preserve">   DANCING    </w:t>
      </w:r>
      <w:r>
        <w:t xml:space="preserve">   SWIMMING    </w:t>
      </w:r>
      <w:r>
        <w:t xml:space="preserve">   CONNECTING    </w:t>
      </w:r>
      <w:r>
        <w:t xml:space="preserve">   BRAIN    </w:t>
      </w:r>
      <w:r>
        <w:t xml:space="preserve">   THOUGHTS    </w:t>
      </w:r>
      <w:r>
        <w:t xml:space="preserve">   NATURE    </w:t>
      </w:r>
      <w:r>
        <w:t xml:space="preserve">   SUNSHINE    </w:t>
      </w:r>
      <w:r>
        <w:t xml:space="preserve">   MENTORING    </w:t>
      </w:r>
      <w:r>
        <w:t xml:space="preserve">   ADVOCATING    </w:t>
      </w:r>
      <w:r>
        <w:t xml:space="preserve">   LISTENING    </w:t>
      </w:r>
      <w:r>
        <w:t xml:space="preserve">   SPEAKING    </w:t>
      </w:r>
      <w:r>
        <w:t xml:space="preserve">   MUSIC    </w:t>
      </w:r>
      <w:r>
        <w:t xml:space="preserve">   EXERCISE    </w:t>
      </w:r>
      <w:r>
        <w:t xml:space="preserve">   LEISURE    </w:t>
      </w:r>
      <w:r>
        <w:t xml:space="preserve">   MINDFULNESS    </w:t>
      </w:r>
      <w:r>
        <w:t xml:space="preserve">   HEALTH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WEEK WORD SEARCH </dc:title>
  <dcterms:created xsi:type="dcterms:W3CDTF">2021-10-11T12:14:27Z</dcterms:created>
  <dcterms:modified xsi:type="dcterms:W3CDTF">2021-10-11T12:14:27Z</dcterms:modified>
</cp:coreProperties>
</file>