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MENTORS IN YOUR LIFE</w:t>
      </w:r>
    </w:p>
    <w:p>
      <w:pPr>
        <w:pStyle w:val="Questions"/>
      </w:pPr>
      <w:r>
        <w:t xml:space="preserve">1. EDRNSIPET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REPSNTA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RTAEESHC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SEHOBTRR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SSETSIR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SCEUNL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NTUSA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SOTRPA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GBSEHINOR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NDIRESF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LCPIEO IOCFSREF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PNCPLIAIR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AHRFET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ROEHES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MENTORS IN YOUR LIFE</dc:title>
  <dcterms:created xsi:type="dcterms:W3CDTF">2021-10-11T12:14:06Z</dcterms:created>
  <dcterms:modified xsi:type="dcterms:W3CDTF">2021-10-11T12:14:06Z</dcterms:modified>
</cp:coreProperties>
</file>