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DESCRIPTION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POINT (MOST DRAMATIC)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REPLACES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DONT MEAN WHAT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ENDING POINT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SUMMARY OF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EVEVTS THAT LED TO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THAT LED TO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OF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</dc:title>
  <dcterms:created xsi:type="dcterms:W3CDTF">2021-10-11T12:13:45Z</dcterms:created>
  <dcterms:modified xsi:type="dcterms:W3CDTF">2021-10-11T12:13:45Z</dcterms:modified>
</cp:coreProperties>
</file>