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MENU ITEMS </w:t>
      </w:r>
    </w:p>
    <w:p>
      <w:pPr>
        <w:pStyle w:val="Questions"/>
      </w:pPr>
      <w:r>
        <w:t xml:space="preserve">1. TMTAOO SBUIQE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EAOLEMTNRW ASLAD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KICHENC DNISAHWC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VEIGEG URREBG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KASTE WDINHSAC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MEHIOOLR TTOMOA DAASL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KLEIPC LEATP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DGELIRL THITCSOS SONMAL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OSLCPALS IFLED PEA ACOSCSHTU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10. EREIAGHT KPOR OHCP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FEBE RLEODNTIEN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EGROGIA FERID KNIECCH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ITEMS </dc:title>
  <dcterms:created xsi:type="dcterms:W3CDTF">2021-10-11T12:15:06Z</dcterms:created>
  <dcterms:modified xsi:type="dcterms:W3CDTF">2021-10-11T12:15:06Z</dcterms:modified>
</cp:coreProperties>
</file>