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MENU ITEM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OCTOPUS    </w:t>
      </w:r>
      <w:r>
        <w:t xml:space="preserve">   OCTOBER    </w:t>
      </w:r>
      <w:r>
        <w:t xml:space="preserve">   OCTAVE    </w:t>
      </w:r>
      <w:r>
        <w:t xml:space="preserve">   OCTOGON    </w:t>
      </w:r>
      <w:r>
        <w:t xml:space="preserve">   SEPTUAGENARIAN    </w:t>
      </w:r>
      <w:r>
        <w:t xml:space="preserve">   SEPTET    </w:t>
      </w:r>
      <w:r>
        <w:t xml:space="preserve">   SEPTENNIAL    </w:t>
      </w:r>
      <w:r>
        <w:t xml:space="preserve">   SEPTEMBER    </w:t>
      </w:r>
      <w:r>
        <w:t xml:space="preserve">   SEXTANT    </w:t>
      </w:r>
      <w:r>
        <w:t xml:space="preserve">   HEXAGON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ITEM</dc:title>
  <dcterms:created xsi:type="dcterms:W3CDTF">2021-10-11T12:14:22Z</dcterms:created>
  <dcterms:modified xsi:type="dcterms:W3CDTF">2021-10-11T12:14:22Z</dcterms:modified>
</cp:coreProperties>
</file>