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MERCANTILISM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bars of gold or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or practice of shielding a country's domestic industries from foreign competition by taxing imports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exclusive possession or control of the supply or trade in a commodity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policy or practice of acquiring full or partial political control over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making someone or something morally depraved or the state of being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needing no outside help in satisfying one's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parliamentary grant to the sovereign for state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(goods or services) into a country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 (goods or services) to another country for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MERCANTILISM</dc:title>
  <dcterms:created xsi:type="dcterms:W3CDTF">2021-10-11T12:14:15Z</dcterms:created>
  <dcterms:modified xsi:type="dcterms:W3CDTF">2021-10-11T12:14:15Z</dcterms:modified>
</cp:coreProperties>
</file>