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VITUPERAT    </w:t>
      </w:r>
      <w:r>
        <w:t xml:space="preserve">   EXSPECTAT    </w:t>
      </w:r>
      <w:r>
        <w:t xml:space="preserve">   CENA    </w:t>
      </w:r>
      <w:r>
        <w:t xml:space="preserve">   NONEST    </w:t>
      </w:r>
      <w:r>
        <w:t xml:space="preserve">   AUDIT    </w:t>
      </w:r>
      <w:r>
        <w:t xml:space="preserve">   LAETUS    </w:t>
      </w:r>
      <w:r>
        <w:t xml:space="preserve">   COQUIT    </w:t>
      </w:r>
      <w:r>
        <w:t xml:space="preserve">   PAVO    </w:t>
      </w:r>
      <w:r>
        <w:t xml:space="preserve">   CANTAT    </w:t>
      </w:r>
      <w:r>
        <w:t xml:space="preserve">   RECUMBIT    </w:t>
      </w:r>
      <w:r>
        <w:t xml:space="preserve">   LECTUS    </w:t>
      </w:r>
      <w:r>
        <w:t xml:space="preserve">   IN    </w:t>
      </w:r>
      <w:r>
        <w:t xml:space="preserve">   QUOQUE    </w:t>
      </w:r>
      <w:r>
        <w:t xml:space="preserve">   RESPONDET    </w:t>
      </w:r>
      <w:r>
        <w:t xml:space="preserve">   SALVE    </w:t>
      </w:r>
      <w:r>
        <w:t xml:space="preserve">   ARGENTARIUS    </w:t>
      </w:r>
      <w:r>
        <w:t xml:space="preserve">   NUMERAT    </w:t>
      </w:r>
      <w:r>
        <w:t xml:space="preserve">   PECUNIA    </w:t>
      </w:r>
      <w:r>
        <w:t xml:space="preserve">   SALUTAT    </w:t>
      </w:r>
      <w:r>
        <w:t xml:space="preserve">   VILLA    </w:t>
      </w:r>
      <w:r>
        <w:t xml:space="preserve">   VISITAT    </w:t>
      </w:r>
      <w:r>
        <w:t xml:space="preserve">   AMICUS    </w:t>
      </w:r>
      <w:r>
        <w:t xml:space="preserve">   MERCATOR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MERCATOR</dc:title>
  <dcterms:created xsi:type="dcterms:W3CDTF">2021-10-11T12:14:13Z</dcterms:created>
  <dcterms:modified xsi:type="dcterms:W3CDTF">2021-10-11T12:14:13Z</dcterms:modified>
</cp:coreProperties>
</file>