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HELP    </w:t>
      </w:r>
      <w:r>
        <w:t xml:space="preserve">   JUST    </w:t>
      </w:r>
      <w:r>
        <w:t xml:space="preserve">   KINDNESS    </w:t>
      </w:r>
      <w:r>
        <w:t xml:space="preserve">   LOVE    </w:t>
      </w:r>
      <w:r>
        <w:t xml:space="preserve">   MERCIFUL    </w:t>
      </w:r>
      <w:r>
        <w:t xml:space="preserve">   MERCY    </w:t>
      </w:r>
      <w:r>
        <w:t xml:space="preserve">   MINDFUL    </w:t>
      </w:r>
      <w:r>
        <w:t xml:space="preserve">   PATIENCE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</dc:title>
  <dcterms:created xsi:type="dcterms:W3CDTF">2021-10-11T12:15:45Z</dcterms:created>
  <dcterms:modified xsi:type="dcterms:W3CDTF">2021-10-11T12:15:45Z</dcterms:modified>
</cp:coreProperties>
</file>