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MERCY    CENTRE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buses    </w:t>
      </w:r>
      <w:r>
        <w:t xml:space="preserve">   lunch room    </w:t>
      </w:r>
      <w:r>
        <w:t xml:space="preserve">   house keeping    </w:t>
      </w:r>
      <w:r>
        <w:t xml:space="preserve">   games    </w:t>
      </w:r>
      <w:r>
        <w:t xml:space="preserve">   puzzle    </w:t>
      </w:r>
      <w:r>
        <w:t xml:space="preserve">   laura gilbert    </w:t>
      </w:r>
      <w:r>
        <w:t xml:space="preserve">   sandra iandoli    </w:t>
      </w:r>
      <w:r>
        <w:t xml:space="preserve">   pattystlaurent    </w:t>
      </w:r>
      <w:r>
        <w:t xml:space="preserve">   jodicontonio    </w:t>
      </w:r>
      <w:r>
        <w:t xml:space="preserve">   kathyocnnor    </w:t>
      </w:r>
      <w:r>
        <w:t xml:space="preserve">   mikepiazzo    </w:t>
      </w:r>
      <w:r>
        <w:t xml:space="preserve">   humanrights    </w:t>
      </w:r>
      <w:r>
        <w:t xml:space="preserve">   fieldtrips    </w:t>
      </w:r>
      <w:r>
        <w:t xml:space="preserve">   friends    </w:t>
      </w:r>
      <w:r>
        <w:t xml:space="preserve">   dances    </w:t>
      </w:r>
      <w:r>
        <w:t xml:space="preserve">   music therapy    </w:t>
      </w:r>
      <w:r>
        <w:t xml:space="preserve">   smartboard    </w:t>
      </w:r>
      <w:r>
        <w:t xml:space="preserve">   art    </w:t>
      </w:r>
      <w:r>
        <w:t xml:space="preserve">   jobs    </w:t>
      </w:r>
      <w:r>
        <w:t xml:space="preserve">   cbds    </w:t>
      </w:r>
      <w:r>
        <w:t xml:space="preserve">   workshop    </w:t>
      </w:r>
      <w:r>
        <w:t xml:space="preserve">   mercy 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MERCY    CENTRE</dc:title>
  <dcterms:created xsi:type="dcterms:W3CDTF">2021-10-11T12:15:16Z</dcterms:created>
  <dcterms:modified xsi:type="dcterms:W3CDTF">2021-10-11T12:15:16Z</dcterms:modified>
</cp:coreProperties>
</file>