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MERINGUES/GELATINE &amp; EGGSET DESSERTS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SORBET WITH EGG WHITES AND SORBET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BASIC INGREDIENTS FOR MERINGUE ARE EGG WHITES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 IS MADE WITH ALMOND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BAKE CUSTARD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USED TO MEASURE SUGAR CONTENT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BACTERIA IS CAUSED BY THE CONTAMINATION OF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STARTS TO MELTS AT 37 DEGREES CELCIUS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HOT CREAM OVER CHOCOLATE CHIPS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VEGETARIAN SUBSTITUTE FOR A SETTING AGENT</w:t>
            </w:r>
          </w:p>
        </w:tc>
      </w:tr>
    </w:tbl>
    <w:p>
      <w:pPr>
        <w:pStyle w:val="WordBankMedium"/>
      </w:pPr>
      <w:r>
        <w:t xml:space="preserve">   SACCHAROMETER    </w:t>
      </w:r>
      <w:r>
        <w:t xml:space="preserve">   BAIN MARIE    </w:t>
      </w:r>
      <w:r>
        <w:t xml:space="preserve">   SUGAR    </w:t>
      </w:r>
      <w:r>
        <w:t xml:space="preserve">   BOMBE    </w:t>
      </w:r>
      <w:r>
        <w:t xml:space="preserve">   SPOOM    </w:t>
      </w:r>
      <w:r>
        <w:t xml:space="preserve">   AGAR AGAR    </w:t>
      </w:r>
      <w:r>
        <w:t xml:space="preserve">   GELATINE    </w:t>
      </w:r>
      <w:r>
        <w:t xml:space="preserve">   GANACHE    </w:t>
      </w:r>
      <w:r>
        <w:t xml:space="preserve">   MARZIPAN    </w:t>
      </w:r>
      <w:r>
        <w:t xml:space="preserve">   SALMONELLA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MERINGUES/GELATINE &amp; EGGSET DESSERTS </dc:title>
  <dcterms:created xsi:type="dcterms:W3CDTF">2021-10-11T12:14:56Z</dcterms:created>
  <dcterms:modified xsi:type="dcterms:W3CDTF">2021-10-11T12:14:56Z</dcterms:modified>
</cp:coreProperties>
</file>