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MERMAID</w:t>
      </w:r>
    </w:p>
    <w:p>
      <w:pPr>
        <w:pStyle w:val="Questions"/>
      </w:pPr>
      <w:r>
        <w:t xml:space="preserve">1. ORLCA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SDNA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DMMIRAE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SREKLAP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CGAIM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CSFTIHA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EEWDASE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HAYIMCTL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STEAPL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ILEGTTR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FTUEIBULA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ALLESSHE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ILTA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LEBU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</dc:title>
  <dcterms:created xsi:type="dcterms:W3CDTF">2021-10-11T12:15:25Z</dcterms:created>
  <dcterms:modified xsi:type="dcterms:W3CDTF">2021-10-11T12:15:25Z</dcterms:modified>
</cp:coreProperties>
</file>