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TOY    </w:t>
      </w:r>
      <w:r>
        <w:t xml:space="preserve">   SEASON    </w:t>
      </w:r>
      <w:r>
        <w:t xml:space="preserve">   MITTENS    </w:t>
      </w:r>
      <w:r>
        <w:t xml:space="preserve">   CIDER    </w:t>
      </w:r>
      <w:r>
        <w:t xml:space="preserve">   COCOA    </w:t>
      </w:r>
      <w:r>
        <w:t xml:space="preserve">   PEPPERMINT    </w:t>
      </w:r>
      <w:r>
        <w:t xml:space="preserve">   MISTLETOE    </w:t>
      </w:r>
      <w:r>
        <w:t xml:space="preserve">   GINGERBREAD    </w:t>
      </w:r>
      <w:r>
        <w:t xml:space="preserve">   ORNAMENTS    </w:t>
      </w:r>
      <w:r>
        <w:t xml:space="preserve">   LIGHTS    </w:t>
      </w:r>
      <w:r>
        <w:t xml:space="preserve">   NATIVITY    </w:t>
      </w:r>
      <w:r>
        <w:t xml:space="preserve">   CAROLS    </w:t>
      </w:r>
      <w:r>
        <w:t xml:space="preserve">   COOKIES    </w:t>
      </w:r>
      <w:r>
        <w:t xml:space="preserve">   DECORATE    </w:t>
      </w:r>
      <w:r>
        <w:t xml:space="preserve">   COAL    </w:t>
      </w:r>
      <w:r>
        <w:t xml:space="preserve">   CHIMNEY    </w:t>
      </w:r>
      <w:r>
        <w:t xml:space="preserve">   HOPE    </w:t>
      </w:r>
      <w:r>
        <w:t xml:space="preserve">   FAMILY    </w:t>
      </w:r>
      <w:r>
        <w:t xml:space="preserve">   STAR    </w:t>
      </w:r>
      <w:r>
        <w:t xml:space="preserve">   ANGEL    </w:t>
      </w:r>
      <w:r>
        <w:t xml:space="preserve">   BELLS    </w:t>
      </w:r>
      <w:r>
        <w:t xml:space="preserve">   TINSEL    </w:t>
      </w:r>
      <w:r>
        <w:t xml:space="preserve">   TREE    </w:t>
      </w:r>
      <w:r>
        <w:t xml:space="preserve">   GARLAND    </w:t>
      </w:r>
      <w:r>
        <w:t xml:space="preserve">   HOLLY    </w:t>
      </w:r>
      <w:r>
        <w:t xml:space="preserve">   EGGNOG    </w:t>
      </w:r>
      <w:r>
        <w:t xml:space="preserve">   GIFT    </w:t>
      </w:r>
      <w:r>
        <w:t xml:space="preserve">   ELF    </w:t>
      </w:r>
      <w:r>
        <w:t xml:space="preserve">   CANDY CANE    </w:t>
      </w:r>
      <w:r>
        <w:t xml:space="preserve">   SLEIGH    </w:t>
      </w:r>
      <w:r>
        <w:t xml:space="preserve">   DONNER    </w:t>
      </w:r>
      <w:r>
        <w:t xml:space="preserve">   BLITZEN    </w:t>
      </w:r>
      <w:r>
        <w:t xml:space="preserve">   DANCER    </w:t>
      </w:r>
      <w:r>
        <w:t xml:space="preserve">   DASHER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RUDOLPH    </w:t>
      </w:r>
      <w:r>
        <w:t xml:space="preserve">   BELIEVE    </w:t>
      </w:r>
      <w:r>
        <w:t xml:space="preserve">   MERRY AND BRIGHT    </w:t>
      </w:r>
      <w:r>
        <w:t xml:space="preserve">   INN    </w:t>
      </w:r>
      <w:r>
        <w:t xml:space="preserve">   THREE WISE MEN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STABLE    </w:t>
      </w:r>
      <w:r>
        <w:t xml:space="preserve">   MANGER    </w:t>
      </w:r>
      <w:r>
        <w:t xml:space="preserve">   NOEL    </w:t>
      </w:r>
      <w:r>
        <w:t xml:space="preserve">   SANTA    </w:t>
      </w:r>
      <w:r>
        <w:t xml:space="preserve">   REINDEER    </w:t>
      </w:r>
      <w:r>
        <w:t xml:space="preserve">   PEACE    </w:t>
      </w:r>
      <w:r>
        <w:t xml:space="preserve">   BLESSINGS    </w:t>
      </w:r>
      <w:r>
        <w:t xml:space="preserve">   JOY    </w:t>
      </w:r>
      <w:r>
        <w:t xml:space="preserve">   MERRY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2021-10-11T12:15:07Z</dcterms:created>
  <dcterms:modified xsi:type="dcterms:W3CDTF">2021-10-11T12:15:07Z</dcterms:modified>
</cp:coreProperties>
</file>