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BELLS    </w:t>
      </w:r>
      <w:r>
        <w:t xml:space="preserve">   CANDY CANE    </w:t>
      </w:r>
      <w:r>
        <w:t xml:space="preserve">   CARDS    </w:t>
      </w:r>
      <w:r>
        <w:t xml:space="preserve">   CAROLS    </w:t>
      </w:r>
      <w:r>
        <w:t xml:space="preserve">   CELEBRATE    </w:t>
      </w:r>
      <w:r>
        <w:t xml:space="preserve">   ELVES    </w:t>
      </w:r>
      <w:r>
        <w:t xml:space="preserve">   GIVING    </w:t>
      </w:r>
      <w:r>
        <w:t xml:space="preserve">   JOY    </w:t>
      </w:r>
      <w:r>
        <w:t xml:space="preserve">   LIGHTS    </w:t>
      </w:r>
      <w:r>
        <w:t xml:space="preserve">   LOVE    </w:t>
      </w:r>
      <w:r>
        <w:t xml:space="preserve">   MERRY CHRISTMAS    </w:t>
      </w:r>
      <w:r>
        <w:t xml:space="preserve">   NORTH POLE    </w:t>
      </w:r>
      <w:r>
        <w:t xml:space="preserve">   PARTIES    </w:t>
      </w:r>
      <w:r>
        <w:t xml:space="preserve">   PEACE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SANTA CLAUS    </w:t>
      </w:r>
      <w:r>
        <w:t xml:space="preserve">   SEASON GREETINGS    </w:t>
      </w:r>
      <w:r>
        <w:t xml:space="preserve">   SLEIGH    </w:t>
      </w:r>
      <w:r>
        <w:t xml:space="preserve">   SNOW    </w:t>
      </w:r>
      <w:r>
        <w:t xml:space="preserve">   TREE    </w:t>
      </w:r>
      <w:r>
        <w:t xml:space="preserve">   WORKSHOP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2021-10-11T12:15:17Z</dcterms:created>
  <dcterms:modified xsi:type="dcterms:W3CDTF">2021-10-11T12:15:17Z</dcterms:modified>
</cp:coreProperties>
</file>