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GREETINGS    </w:t>
      </w:r>
      <w:r>
        <w:t xml:space="preserve">   FRUITCAKE    </w:t>
      </w:r>
      <w:r>
        <w:t xml:space="preserve">   EGGNOG    </w:t>
      </w:r>
      <w:r>
        <w:t xml:space="preserve">   DECEMBER    </w:t>
      </w:r>
      <w:r>
        <w:t xml:space="preserve">   BELLS    </w:t>
      </w:r>
      <w:r>
        <w:t xml:space="preserve">   ANGEL    </w:t>
      </w:r>
      <w:r>
        <w:t xml:space="preserve">   FIREPLACE    </w:t>
      </w:r>
      <w:r>
        <w:t xml:space="preserve">   STOCKING    </w:t>
      </w:r>
      <w:r>
        <w:t xml:space="preserve">   WREATH    </w:t>
      </w:r>
      <w:r>
        <w:t xml:space="preserve">   RIBBONS    </w:t>
      </w:r>
      <w:r>
        <w:t xml:space="preserve">   NOEL    </w:t>
      </w:r>
      <w:r>
        <w:t xml:space="preserve">   ORNAMENTS    </w:t>
      </w:r>
      <w:r>
        <w:t xml:space="preserve">   WINTER    </w:t>
      </w:r>
      <w:r>
        <w:t xml:space="preserve">   MISTLETOE    </w:t>
      </w:r>
      <w:r>
        <w:t xml:space="preserve">   SCROOGE    </w:t>
      </w:r>
      <w:r>
        <w:t xml:space="preserve">   JINGLE BELLS    </w:t>
      </w:r>
      <w:r>
        <w:t xml:space="preserve">   HOLLY    </w:t>
      </w:r>
      <w:r>
        <w:t xml:space="preserve">   WRAPPING    </w:t>
      </w:r>
      <w:r>
        <w:t xml:space="preserve">   GINGERBREAD    </w:t>
      </w:r>
      <w:r>
        <w:t xml:space="preserve">   CANDLE    </w:t>
      </w:r>
      <w:r>
        <w:t xml:space="preserve">   TINSELS    </w:t>
      </w:r>
      <w:r>
        <w:t xml:space="preserve">   CANDY CANE    </w:t>
      </w:r>
      <w:r>
        <w:t xml:space="preserve">   HOLIDAY    </w:t>
      </w:r>
      <w:r>
        <w:t xml:space="preserve">   ELVES    </w:t>
      </w:r>
      <w:r>
        <w:t xml:space="preserve">   RUDOLPH    </w:t>
      </w:r>
      <w:r>
        <w:t xml:space="preserve">   FROSTY    </w:t>
      </w:r>
      <w:r>
        <w:t xml:space="preserve">   REINDEER    </w:t>
      </w:r>
      <w:r>
        <w:t xml:space="preserve">   SANTA    </w:t>
      </w:r>
      <w:r>
        <w:t xml:space="preserve">   SNOWMAN    </w:t>
      </w:r>
      <w:r>
        <w:t xml:space="preserve">   DECORATIONS    </w:t>
      </w:r>
      <w:r>
        <w:t xml:space="preserve">   LIGHTS    </w:t>
      </w:r>
      <w:r>
        <w:t xml:space="preserve">   MERRY    </w:t>
      </w:r>
      <w:r>
        <w:t xml:space="preserve">   CHRISTMAS    </w:t>
      </w:r>
      <w:r>
        <w:t xml:space="preserve">   PRESENTS    </w:t>
      </w:r>
      <w:r>
        <w:t xml:space="preserve">   CAROLS    </w:t>
      </w:r>
      <w:r>
        <w:t xml:space="preserve">   GARLAND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2021-10-11T12:15:20Z</dcterms:created>
  <dcterms:modified xsi:type="dcterms:W3CDTF">2021-10-11T12:15:20Z</dcterms:modified>
</cp:coreProperties>
</file>