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REINDEER    </w:t>
      </w:r>
      <w:r>
        <w:t xml:space="preserve">   CAROLING    </w:t>
      </w:r>
      <w:r>
        <w:t xml:space="preserve">   TINSEL    </w:t>
      </w:r>
      <w:r>
        <w:t xml:space="preserve">   TREE    </w:t>
      </w:r>
      <w:r>
        <w:t xml:space="preserve">   LAUGHTER    </w:t>
      </w:r>
      <w:r>
        <w:t xml:space="preserve">   FUN    </w:t>
      </w:r>
      <w:r>
        <w:t xml:space="preserve">   FAMILY    </w:t>
      </w:r>
      <w:r>
        <w:t xml:space="preserve">   SNOW    </w:t>
      </w:r>
      <w:r>
        <w:t xml:space="preserve">   ELVES    </w:t>
      </w:r>
      <w:r>
        <w:t xml:space="preserve">   EGGNOG    </w:t>
      </w:r>
      <w:r>
        <w:t xml:space="preserve">   TOYS    </w:t>
      </w:r>
      <w:r>
        <w:t xml:space="preserve">   GIFTS    </w:t>
      </w:r>
      <w:r>
        <w:t xml:space="preserve">   SANTA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2021-10-11T12:15:32Z</dcterms:created>
  <dcterms:modified xsi:type="dcterms:W3CDTF">2021-10-11T12:15:32Z</dcterms:modified>
</cp:coreProperties>
</file>