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B.J.    </w:t>
      </w:r>
      <w:r>
        <w:t xml:space="preserve">   BE    </w:t>
      </w:r>
      <w:r>
        <w:t xml:space="preserve">   BROUGHT    </w:t>
      </w:r>
      <w:r>
        <w:t xml:space="preserve">   CHRISTMAS    </w:t>
      </w:r>
      <w:r>
        <w:t xml:space="preserve">   ENOUGH    </w:t>
      </w:r>
      <w:r>
        <w:t xml:space="preserve">   FIND    </w:t>
      </w:r>
      <w:r>
        <w:t xml:space="preserve">   FORCE    </w:t>
      </w:r>
      <w:r>
        <w:t xml:space="preserve">   FOUR    </w:t>
      </w:r>
      <w:r>
        <w:t xml:space="preserve">   HARD    </w:t>
      </w:r>
      <w:r>
        <w:t xml:space="preserve">   HAS    </w:t>
      </w:r>
      <w:r>
        <w:t xml:space="preserve">   HEADER    </w:t>
      </w:r>
      <w:r>
        <w:t xml:space="preserve">   IF    </w:t>
      </w:r>
      <w:r>
        <w:t xml:space="preserve">   IN    </w:t>
      </w:r>
      <w:r>
        <w:t xml:space="preserve">   LOOK    </w:t>
      </w:r>
      <w:r>
        <w:t xml:space="preserve">   MAY    </w:t>
      </w:r>
      <w:r>
        <w:t xml:space="preserve">   MERRY    </w:t>
      </w:r>
      <w:r>
        <w:t xml:space="preserve">   SANTA    </w:t>
      </w:r>
      <w:r>
        <w:t xml:space="preserve">   THE    </w:t>
      </w:r>
      <w:r>
        <w:t xml:space="preserve">   WHAT    </w:t>
      </w:r>
      <w:r>
        <w:t xml:space="preserve">   WILL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2021-10-11T12:14:33Z</dcterms:created>
  <dcterms:modified xsi:type="dcterms:W3CDTF">2021-10-11T12:14:33Z</dcterms:modified>
</cp:coreProperties>
</file>