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MERRY  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sleigh    </w:t>
      </w:r>
      <w:r>
        <w:t xml:space="preserve">   snowflake    </w:t>
      </w:r>
      <w:r>
        <w:t xml:space="preserve">   hat    </w:t>
      </w:r>
      <w:r>
        <w:t xml:space="preserve">   gift    </w:t>
      </w:r>
      <w:r>
        <w:t xml:space="preserve">   snowman    </w:t>
      </w:r>
      <w:r>
        <w:t xml:space="preserve">   decoration    </w:t>
      </w:r>
      <w:r>
        <w:t xml:space="preserve">   present    </w:t>
      </w:r>
      <w:r>
        <w:t xml:space="preserve">   turkey    </w:t>
      </w:r>
      <w:r>
        <w:t xml:space="preserve">   elf    </w:t>
      </w:r>
      <w:r>
        <w:t xml:space="preserve">   reindeer    </w:t>
      </w:r>
      <w:r>
        <w:t xml:space="preserve">   crakers    </w:t>
      </w:r>
      <w:r>
        <w:t xml:space="preserve">   star    </w:t>
      </w:r>
      <w:r>
        <w:t xml:space="preserve">   christmastree    </w:t>
      </w:r>
      <w:r>
        <w:t xml:space="preserve">   santaclaus    </w:t>
      </w:r>
      <w:r>
        <w:t xml:space="preserve">   fatherchristmas    </w:t>
      </w:r>
      <w:r>
        <w:t xml:space="preserve">   christmas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MERRY  CHRISTMAS</dc:title>
  <dcterms:created xsi:type="dcterms:W3CDTF">2021-10-11T12:15:48Z</dcterms:created>
  <dcterms:modified xsi:type="dcterms:W3CDTF">2021-10-11T12:15:48Z</dcterms:modified>
</cp:coreProperties>
</file>