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MERRY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Jesus    </w:t>
      </w:r>
      <w:r>
        <w:t xml:space="preserve">   Bethlehem    </w:t>
      </w:r>
      <w:r>
        <w:t xml:space="preserve">   candles    </w:t>
      </w:r>
      <w:r>
        <w:t xml:space="preserve">   candy canes    </w:t>
      </w:r>
      <w:r>
        <w:t xml:space="preserve">   carolers    </w:t>
      </w:r>
      <w:r>
        <w:t xml:space="preserve">   Christian    </w:t>
      </w:r>
      <w:r>
        <w:t xml:space="preserve">   Christmas    </w:t>
      </w:r>
      <w:r>
        <w:t xml:space="preserve">   Christmas cookies    </w:t>
      </w:r>
      <w:r>
        <w:t xml:space="preserve">   December    </w:t>
      </w:r>
      <w:r>
        <w:t xml:space="preserve">   decorations    </w:t>
      </w:r>
      <w:r>
        <w:t xml:space="preserve">   donkey    </w:t>
      </w:r>
      <w:r>
        <w:t xml:space="preserve">   elves    </w:t>
      </w:r>
      <w:r>
        <w:t xml:space="preserve">   faith    </w:t>
      </w:r>
      <w:r>
        <w:t xml:space="preserve">   frankincense    </w:t>
      </w:r>
      <w:r>
        <w:t xml:space="preserve">   gingerbread    </w:t>
      </w:r>
      <w:r>
        <w:t xml:space="preserve">   hay    </w:t>
      </w:r>
      <w:r>
        <w:t xml:space="preserve">   holly    </w:t>
      </w:r>
      <w:r>
        <w:t xml:space="preserve">   Holy night    </w:t>
      </w:r>
      <w:r>
        <w:t xml:space="preserve">   hope    </w:t>
      </w:r>
      <w:r>
        <w:t xml:space="preserve">   inn    </w:t>
      </w:r>
      <w:r>
        <w:t xml:space="preserve">   jingle bells    </w:t>
      </w:r>
      <w:r>
        <w:t xml:space="preserve">   Joseph    </w:t>
      </w:r>
      <w:r>
        <w:t xml:space="preserve">   Little Drummer Boy    </w:t>
      </w:r>
      <w:r>
        <w:t xml:space="preserve">   manger    </w:t>
      </w:r>
      <w:r>
        <w:t xml:space="preserve">   Mary    </w:t>
      </w:r>
      <w:r>
        <w:t xml:space="preserve">   myrrh    </w:t>
      </w:r>
      <w:r>
        <w:t xml:space="preserve">   nativity    </w:t>
      </w:r>
      <w:r>
        <w:t xml:space="preserve">   nutcracker    </w:t>
      </w:r>
      <w:r>
        <w:t xml:space="preserve">   ornaments    </w:t>
      </w:r>
      <w:r>
        <w:t xml:space="preserve">   Saint Nicholas    </w:t>
      </w:r>
      <w:r>
        <w:t xml:space="preserve">   Santa Claus    </w:t>
      </w:r>
      <w:r>
        <w:t xml:space="preserve">   Savior    </w:t>
      </w:r>
      <w:r>
        <w:t xml:space="preserve">   Season    </w:t>
      </w:r>
      <w:r>
        <w:t xml:space="preserve">   shopping    </w:t>
      </w:r>
      <w:r>
        <w:t xml:space="preserve">   silent night    </w:t>
      </w:r>
      <w:r>
        <w:t xml:space="preserve">   silver bells    </w:t>
      </w:r>
      <w:r>
        <w:t xml:space="preserve">   sleigh ride    </w:t>
      </w:r>
      <w:r>
        <w:t xml:space="preserve">   snow    </w:t>
      </w:r>
      <w:r>
        <w:t xml:space="preserve">   snowman    </w:t>
      </w:r>
      <w:r>
        <w:t xml:space="preserve">   Star of David    </w:t>
      </w:r>
      <w:r>
        <w:t xml:space="preserve">   sugar plums    </w:t>
      </w:r>
      <w:r>
        <w:t xml:space="preserve">   tinsel    </w:t>
      </w:r>
      <w:r>
        <w:t xml:space="preserve">   toys    </w:t>
      </w:r>
      <w:r>
        <w:t xml:space="preserve">   tree    </w:t>
      </w:r>
      <w:r>
        <w:t xml:space="preserve">   trimmings    </w:t>
      </w:r>
      <w:r>
        <w:t xml:space="preserve">   twinkling    </w:t>
      </w:r>
      <w:r>
        <w:t xml:space="preserve">   Wise men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</dc:title>
  <dcterms:created xsi:type="dcterms:W3CDTF">2021-10-11T12:14:38Z</dcterms:created>
  <dcterms:modified xsi:type="dcterms:W3CDTF">2021-10-11T12:14:38Z</dcterms:modified>
</cp:coreProperties>
</file>