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STOCKING    </w:t>
      </w:r>
      <w:r>
        <w:t xml:space="preserve">   FAMILY    </w:t>
      </w:r>
      <w:r>
        <w:t xml:space="preserve">   RUDOLPH    </w:t>
      </w:r>
      <w:r>
        <w:t xml:space="preserve">   FROSTY    </w:t>
      </w:r>
      <w:r>
        <w:t xml:space="preserve">   MITTENS    </w:t>
      </w:r>
      <w:r>
        <w:t xml:space="preserve">   SCROOGE    </w:t>
      </w:r>
      <w:r>
        <w:t xml:space="preserve">   JESUS    </w:t>
      </w:r>
      <w:r>
        <w:t xml:space="preserve">   SLED    </w:t>
      </w:r>
      <w:r>
        <w:t xml:space="preserve">   GINGERBREAD    </w:t>
      </w:r>
      <w:r>
        <w:t xml:space="preserve">   CANDYCANE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2021-10-11T12:15:30Z</dcterms:created>
  <dcterms:modified xsi:type="dcterms:W3CDTF">2021-10-11T12:15:30Z</dcterms:modified>
</cp:coreProperties>
</file>