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MESA Engineering Program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MEP    </w:t>
      </w:r>
      <w:r>
        <w:t xml:space="preserve">   Mechanical    </w:t>
      </w:r>
      <w:r>
        <w:t xml:space="preserve">   Management    </w:t>
      </w:r>
      <w:r>
        <w:t xml:space="preserve">   Electrical    </w:t>
      </w:r>
      <w:r>
        <w:t xml:space="preserve">   Co Op    </w:t>
      </w:r>
      <w:r>
        <w:t xml:space="preserve">   Cyber Security    </w:t>
      </w:r>
      <w:r>
        <w:t xml:space="preserve">   Data Science    </w:t>
      </w:r>
      <w:r>
        <w:t xml:space="preserve">   Baun Hall    </w:t>
      </w:r>
      <w:r>
        <w:t xml:space="preserve">   Tigers    </w:t>
      </w:r>
      <w:r>
        <w:t xml:space="preserve">   Pacific    </w:t>
      </w:r>
      <w:r>
        <w:t xml:space="preserve">   Science    </w:t>
      </w:r>
      <w:r>
        <w:t xml:space="preserve">   Computer    </w:t>
      </w:r>
      <w:r>
        <w:t xml:space="preserve">   Bioengineering    </w:t>
      </w:r>
      <w:r>
        <w:t xml:space="preserve">   Civil    </w:t>
      </w:r>
      <w:r>
        <w:t xml:space="preserve">   Engineering    </w:t>
      </w:r>
      <w:r>
        <w:t xml:space="preserve">   MESA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MESA Engineering Program </dc:title>
  <dcterms:created xsi:type="dcterms:W3CDTF">2021-10-11T12:16:30Z</dcterms:created>
  <dcterms:modified xsi:type="dcterms:W3CDTF">2021-10-11T12:16:30Z</dcterms:modified>
</cp:coreProperties>
</file>