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MESA VERDE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UTAH CLASS TRIP    </w:t>
      </w:r>
      <w:r>
        <w:t xml:space="preserve">   FARMERS    </w:t>
      </w:r>
      <w:r>
        <w:t xml:space="preserve">   CLIFF PALACE    </w:t>
      </w:r>
      <w:r>
        <w:t xml:space="preserve">   POTTERY    </w:t>
      </w:r>
      <w:r>
        <w:t xml:space="preserve">   BASKETS    </w:t>
      </w:r>
      <w:r>
        <w:t xml:space="preserve">   NATIONAL PARK    </w:t>
      </w:r>
      <w:r>
        <w:t xml:space="preserve">   ANCESTRAL PUEBLO PEOPLE    </w:t>
      </w:r>
      <w:r>
        <w:t xml:space="preserve">   GREEN TABLE    </w:t>
      </w:r>
      <w:r>
        <w:t xml:space="preserve">   PRESIDENT ROOSEVELT    </w:t>
      </w:r>
      <w:r>
        <w:t xml:space="preserve">   CLIFF DWELLINGS    </w:t>
      </w:r>
      <w:r>
        <w:t xml:space="preserve">   MESA VERDE    </w:t>
      </w:r>
      <w:r>
        <w:t xml:space="preserve">   COLORADO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VERDE</dc:title>
  <dcterms:created xsi:type="dcterms:W3CDTF">2021-10-11T12:15:38Z</dcterms:created>
  <dcterms:modified xsi:type="dcterms:W3CDTF">2021-10-11T12:15:38Z</dcterms:modified>
</cp:coreProperties>
</file>