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Combination of a modem to receive a signal and router to transmit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Ensures a safe experience for kids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Broadcasts the internet signal to any wireless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connects your home to the web from the ISP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Framework to control your smart home with iOS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extent of an area covered by WiFi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Electrical impulse or radio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Brand that provides Mesh Networking products on Apple.com/uk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setup includes a main router connecting to a modem and series of nodes in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“WiFi Booster’ that duplicates available wireless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Avoid having devices communicate outside the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Combination of any device that transmits and/or receives a wireless signal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MESH Crossword</dc:title>
  <dcterms:created xsi:type="dcterms:W3CDTF">2021-10-11T12:16:58Z</dcterms:created>
  <dcterms:modified xsi:type="dcterms:W3CDTF">2021-10-11T12:16:58Z</dcterms:modified>
</cp:coreProperties>
</file>