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MESH NETWORKING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ethernet or wireless    </w:t>
      </w:r>
      <w:r>
        <w:t xml:space="preserve">   streaming    </w:t>
      </w:r>
      <w:r>
        <w:t xml:space="preserve">   setup app ios    </w:t>
      </w:r>
      <w:r>
        <w:t xml:space="preserve">   maximum range    </w:t>
      </w:r>
      <w:r>
        <w:t xml:space="preserve">   wall materials    </w:t>
      </w:r>
      <w:r>
        <w:t xml:space="preserve">   square footage    </w:t>
      </w:r>
      <w:r>
        <w:t xml:space="preserve">   multi story home    </w:t>
      </w:r>
      <w:r>
        <w:t xml:space="preserve">   content blockers    </w:t>
      </w:r>
      <w:r>
        <w:t xml:space="preserve">   homekit    </w:t>
      </w:r>
      <w:r>
        <w:t xml:space="preserve">   secure guest network    </w:t>
      </w:r>
      <w:r>
        <w:t xml:space="preserve">   firewall    </w:t>
      </w:r>
      <w:r>
        <w:t xml:space="preserve">   secure network    </w:t>
      </w:r>
      <w:r>
        <w:t xml:space="preserve">   tri band    </w:t>
      </w:r>
      <w:r>
        <w:t xml:space="preserve">   4k streaming    </w:t>
      </w:r>
      <w:r>
        <w:t xml:space="preserve">   mesh    </w:t>
      </w:r>
      <w:r>
        <w:t xml:space="preserve">   range extender    </w:t>
      </w:r>
      <w:r>
        <w:t xml:space="preserve">   node    </w:t>
      </w:r>
      <w:r>
        <w:t xml:space="preserve">   router    </w:t>
      </w:r>
      <w:r>
        <w:t xml:space="preserve">   modem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MESH NETWORKING</dc:title>
  <dcterms:created xsi:type="dcterms:W3CDTF">2021-10-11T12:17:10Z</dcterms:created>
  <dcterms:modified xsi:type="dcterms:W3CDTF">2021-10-11T12:17:10Z</dcterms:modified>
</cp:coreProperties>
</file>