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MESOPOTAMIA/NEOLITHIC  </w:t>
      </w:r>
    </w:p>
    <w:p>
      <w:pPr>
        <w:pStyle w:val="Questions"/>
      </w:pPr>
      <w:r>
        <w:t xml:space="preserve">1. TSIL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OIELINCTH GEA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UIZGRTAG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BNZERO AGE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TSTTYCEIA-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TESPMHYLIO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YSTITCSMAE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CTLEOGYHNO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OEMFICRNU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ORINRIGTIA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ONMDSA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LURSUPS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ACTSOEMETID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IEHNRS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LSTI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ICOPILTEHLA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RSICBE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ARNCYHOM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RCEALGRTUUI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MESOPOTAMIA/NEOLITHIC  </dc:title>
  <dcterms:created xsi:type="dcterms:W3CDTF">2021-10-11T12:16:56Z</dcterms:created>
  <dcterms:modified xsi:type="dcterms:W3CDTF">2021-10-11T12:16:56Z</dcterms:modified>
</cp:coreProperties>
</file>