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</w:t>
      </w:r>
    </w:p>
    <w:p>
      <w:pPr>
        <w:pStyle w:val="Questions"/>
      </w:pPr>
      <w:r>
        <w:t xml:space="preserve">1. SRTIIG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ETURAHSEP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OGSD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AADKIANKS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BYBNOAASNIL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GOIRRTAINI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DYR DUM RKIBCS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EPYOHICTSITL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NETHMSAC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SMAMOAOTPEI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I-YCT ATTSES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ILEGOIUSR ALW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2021-10-11T12:16:13Z</dcterms:created>
  <dcterms:modified xsi:type="dcterms:W3CDTF">2021-10-11T12:16:13Z</dcterms:modified>
</cp:coreProperties>
</file>