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MESOPOTAMIA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Mesopotamians made many ___________ discoveries.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chariot was a two wheeled vehicle pulled by horses.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an advanced state of human society.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human civilization in world history.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used logic and recorded medical history to be able to diagnose and treat illnesses with various creams and pills.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Mesopotamian sun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used for their chariots in around 3200BC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code of law from 1772 BC.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their advanced math, the Mesopotamian astronomers were able to follow the movements of the stars, planets, and the Moon.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important advance made by the Sumerians?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Sumerian King of the city-state of Uruk.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the god of the heavens and king of the gods.</w:t>
            </w:r>
          </w:p>
        </w:tc>
      </w:tr>
    </w:tbl>
    <w:p>
      <w:pPr>
        <w:pStyle w:val="WordBankSmall"/>
      </w:pPr>
      <w:r>
        <w:t xml:space="preserve">   Writing    </w:t>
      </w:r>
      <w:r>
        <w:t xml:space="preserve">   The wheel    </w:t>
      </w:r>
      <w:r>
        <w:t xml:space="preserve">   Astronomy    </w:t>
      </w:r>
      <w:r>
        <w:t xml:space="preserve">   Medicine    </w:t>
      </w:r>
      <w:r>
        <w:t xml:space="preserve">   Technology    </w:t>
      </w:r>
      <w:r>
        <w:t xml:space="preserve">   Chariot    </w:t>
      </w:r>
      <w:r>
        <w:t xml:space="preserve">   Gilgamesh    </w:t>
      </w:r>
      <w:r>
        <w:t xml:space="preserve">   Sumer    </w:t>
      </w:r>
      <w:r>
        <w:t xml:space="preserve">   Code of Hammurabi    </w:t>
      </w:r>
      <w:r>
        <w:t xml:space="preserve">   Civilization    </w:t>
      </w:r>
      <w:r>
        <w:t xml:space="preserve">   Anu    </w:t>
      </w:r>
      <w:r>
        <w:t xml:space="preserve">   Shamash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CROSSWORD PUZZLE</dc:title>
  <dcterms:created xsi:type="dcterms:W3CDTF">2021-10-11T12:16:28Z</dcterms:created>
  <dcterms:modified xsi:type="dcterms:W3CDTF">2021-10-11T12:16:28Z</dcterms:modified>
</cp:coreProperties>
</file>