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MESSIBREAK</w:t>
      </w:r>
    </w:p>
    <w:p>
      <w:pPr>
        <w:pStyle w:val="Questions"/>
      </w:pPr>
      <w:r>
        <w:t xml:space="preserve">1. BAONRLAEC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DOL RRTDAFFO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CTAENHERSM TUDNIE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ILLOEN MSEISS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SALHECE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OLPVORELI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NVA DKIJ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ED GTIL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AHMMDOE AALHS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CRUSAM ROHRSDFA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MESSIBREAK</dc:title>
  <dcterms:created xsi:type="dcterms:W3CDTF">2021-10-11T12:17:34Z</dcterms:created>
  <dcterms:modified xsi:type="dcterms:W3CDTF">2021-10-11T12:17:34Z</dcterms:modified>
</cp:coreProperties>
</file>