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MESSY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bed    </w:t>
      </w:r>
      <w:r>
        <w:t xml:space="preserve">   church    </w:t>
      </w:r>
      <w:r>
        <w:t xml:space="preserve">   craft    </w:t>
      </w:r>
      <w:r>
        <w:t xml:space="preserve">   food    </w:t>
      </w:r>
      <w:r>
        <w:t xml:space="preserve">   friends    </w:t>
      </w:r>
      <w:r>
        <w:t xml:space="preserve">   fun    </w:t>
      </w:r>
      <w:r>
        <w:t xml:space="preserve">   jesus    </w:t>
      </w:r>
      <w:r>
        <w:t xml:space="preserve">   laughter    </w:t>
      </w:r>
      <w:r>
        <w:t xml:space="preserve">   lunch    </w:t>
      </w:r>
      <w:r>
        <w:t xml:space="preserve">   man    </w:t>
      </w:r>
      <w:r>
        <w:t xml:space="preserve">   messy    </w:t>
      </w:r>
      <w:r>
        <w:t xml:space="preserve">   paralysed    </w:t>
      </w:r>
      <w:r>
        <w:t xml:space="preserve">   roof    </w:t>
      </w:r>
      <w:r>
        <w:t xml:space="preserve">   splat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MESSY CHURCH</dc:title>
  <dcterms:created xsi:type="dcterms:W3CDTF">2021-10-11T12:16:39Z</dcterms:created>
  <dcterms:modified xsi:type="dcterms:W3CDTF">2021-10-11T12:16:39Z</dcterms:modified>
</cp:coreProperties>
</file>