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METABOLIC HEALTH</w:t>
      </w:r>
    </w:p>
    <w:p>
      <w:pPr>
        <w:pStyle w:val="Questions"/>
      </w:pPr>
      <w:r>
        <w:t xml:space="preserve">1. LUEOSGC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ERSXECIE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YSKAH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SLUNIIN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TOFO RCEA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CXSEIVESE TIHTSR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DOBARHYTERCSA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ECPARANS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MORIONT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METABOLIC HEALTH</dc:title>
  <dcterms:created xsi:type="dcterms:W3CDTF">2021-10-11T12:16:26Z</dcterms:created>
  <dcterms:modified xsi:type="dcterms:W3CDTF">2021-10-11T12:16:26Z</dcterms:modified>
</cp:coreProperties>
</file>