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METABOLISM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reactions that breakdown large compounds to simpler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in Anabolism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ATP stand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molecules combining to form large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is being added while molecules are splitting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process needed for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in Catabolism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Anabolism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reaction combining simple molecules to complex biomolecules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transfer</w:t>
            </w:r>
          </w:p>
        </w:tc>
      </w:tr>
    </w:tbl>
    <w:p>
      <w:pPr>
        <w:pStyle w:val="WordBankLarge"/>
      </w:pPr>
      <w:r>
        <w:t xml:space="preserve">   Metabolism    </w:t>
      </w:r>
      <w:r>
        <w:t xml:space="preserve">   Hydrolysis    </w:t>
      </w:r>
      <w:r>
        <w:t xml:space="preserve">   Dehydration Synthesis    </w:t>
      </w:r>
      <w:r>
        <w:t xml:space="preserve">   Anabolism    </w:t>
      </w:r>
      <w:r>
        <w:t xml:space="preserve">   Catabolism    </w:t>
      </w:r>
      <w:r>
        <w:t xml:space="preserve">   Released    </w:t>
      </w:r>
      <w:r>
        <w:t xml:space="preserve">   Required    </w:t>
      </w:r>
      <w:r>
        <w:t xml:space="preserve">   ATP    </w:t>
      </w:r>
      <w:r>
        <w:t xml:space="preserve">   Adenosine Triphosphate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METABOLISM CROSSWORD</dc:title>
  <dcterms:created xsi:type="dcterms:W3CDTF">2021-10-11T12:17:16Z</dcterms:created>
  <dcterms:modified xsi:type="dcterms:W3CDTF">2021-10-11T12:17:16Z</dcterms:modified>
</cp:coreProperties>
</file>