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METALE EN NIE-METALE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Goeie raaiskoot oor wat jy dink sal gebeur tydens 'n ondersoek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Feite of inligting wat tydens 'n ondersoek ingesamel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Breek maklik of kraak in stukkies as dit val, geslaan of gebuig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Rooibruin lagie wat of yster vorm wanneer dit met water en lug in aanraking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Soort rots wat minerale of metale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Voorwerpe wat van klei of sand gemaak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Kwaliteite of karaktertrekke van materie en materiale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 'n metaal met 'n ander metaal oor te trek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wat in 'n vorm gehamer of geslaan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Faktore in die ondersoek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Plastiek, rubber en tekstiel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Twee of meer metale wat met mekaar vermeng is, ook 'n metaal en nie-metaal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Dinge wat 'n rol in die resultaat van 'n ondersoek kan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 hitte of elektrisiteit 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METALE EN NIE-METALE</dc:title>
  <dcterms:created xsi:type="dcterms:W3CDTF">2021-10-11T12:17:37Z</dcterms:created>
  <dcterms:modified xsi:type="dcterms:W3CDTF">2021-10-11T12:17:37Z</dcterms:modified>
</cp:coreProperties>
</file>