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METALE EN NIE-METALE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Soort rots wat minerale of metale bevat.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Om 'n metaal met 'n ander metaal oor te trek.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Wanneer 'n blink metaal 'n vaal voorkoms kry.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Voorwerpe wat van klei of sand gemaak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Twee of meer metale wat met mekaar vermeng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Plastiek, rubber en tekstiel.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deur 'n magneet aangetrek.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Proses om ou materiale weer te gebruik om nuwe voorwerpe mee te maak.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Iets wat in 'n vorm gehamer of geslaan kan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Hoe maklik 'n materiaal buig.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Metaal wat afbreek.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Breek maklik of kraak in stukkies as dit laat val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Kwaliteite of karaktertrekke van materie en materiale.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Wetenskaplike raaiskoot.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 hitte of elektrisiteit 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Rooibruin lagie wat op yster vorm.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METALE EN NIE-METALE</dc:title>
  <dcterms:created xsi:type="dcterms:W3CDTF">2021-10-11T12:17:56Z</dcterms:created>
  <dcterms:modified xsi:type="dcterms:W3CDTF">2021-10-11T12:17:56Z</dcterms:modified>
</cp:coreProperties>
</file>