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 ARC WELDING WORD SCRAMBLE</w:t>
      </w:r>
    </w:p>
    <w:p>
      <w:pPr>
        <w:pStyle w:val="Questions"/>
      </w:pPr>
      <w:r>
        <w:t xml:space="preserve">1. AMPRGEEA ENGAR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RCA TENGLH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EASB-ESOLCLLUED LSEFXU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LCHIL TPLAE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OECEEDRTL AGENL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PLA OITJN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RIELAMN DBESA EXFULS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ETI-UDRASBEL FUXELS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ESQUAR UTTB ONJTI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GSTREIRN DEAB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EET ITONJ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EVAEW RTTNEPA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AMPERAGE RANGE    </w:t>
      </w:r>
      <w:r>
        <w:t xml:space="preserve">   ARC LENGTH    </w:t>
      </w:r>
      <w:r>
        <w:t xml:space="preserve">   CELLULOSE-BASED FLUXES    </w:t>
      </w:r>
      <w:r>
        <w:t xml:space="preserve">   CHILL PLATE    </w:t>
      </w:r>
      <w:r>
        <w:t xml:space="preserve">   ELECTRODE ANGLE    </w:t>
      </w:r>
      <w:r>
        <w:t xml:space="preserve">   LAP JOINT    </w:t>
      </w:r>
      <w:r>
        <w:t xml:space="preserve">   MINERAL BASED FLUXES    </w:t>
      </w:r>
      <w:r>
        <w:t xml:space="preserve">   RUTILE-BASED FLUXES    </w:t>
      </w:r>
      <w:r>
        <w:t xml:space="preserve">   SQUARE BUTT JOINT    </w:t>
      </w:r>
      <w:r>
        <w:t xml:space="preserve">   STRINGER BEAD    </w:t>
      </w:r>
      <w:r>
        <w:t xml:space="preserve">   TEE JOINT    </w:t>
      </w:r>
      <w:r>
        <w:t xml:space="preserve">   WEAVE PATTERN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ARC WELDING WORD SCRAMBLE</dc:title>
  <dcterms:created xsi:type="dcterms:W3CDTF">2021-10-11T12:17:05Z</dcterms:created>
  <dcterms:modified xsi:type="dcterms:W3CDTF">2021-10-11T12:17:05Z</dcterms:modified>
</cp:coreProperties>
</file>