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METAPHORS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MESSAGE    </w:t>
      </w:r>
      <w:r>
        <w:t xml:space="preserve">   AMBASSADOR    </w:t>
      </w:r>
      <w:r>
        <w:t xml:space="preserve">   SPIRIT    </w:t>
      </w:r>
      <w:r>
        <w:t xml:space="preserve">   SWORD    </w:t>
      </w:r>
      <w:r>
        <w:t xml:space="preserve">   SALVATION    </w:t>
      </w:r>
      <w:r>
        <w:t xml:space="preserve">   HELMET    </w:t>
      </w:r>
      <w:r>
        <w:t xml:space="preserve">   FAITH    </w:t>
      </w:r>
      <w:r>
        <w:t xml:space="preserve">   SHIELD    </w:t>
      </w:r>
      <w:r>
        <w:t xml:space="preserve">   PROCLAIM    </w:t>
      </w:r>
      <w:r>
        <w:t xml:space="preserve">   SHOES    </w:t>
      </w:r>
      <w:r>
        <w:t xml:space="preserve">   RIGHTEOUSNESS    </w:t>
      </w:r>
      <w:r>
        <w:t xml:space="preserve">   BREASTPLATE    </w:t>
      </w:r>
      <w:r>
        <w:t xml:space="preserve">   TRUTH    </w:t>
      </w:r>
      <w:r>
        <w:t xml:space="preserve">   BELT    </w:t>
      </w:r>
      <w:r>
        <w:t xml:space="preserve">   SPIRITUAL    </w:t>
      </w:r>
      <w:r>
        <w:t xml:space="preserve">   DARKNESS    </w:t>
      </w:r>
      <w:r>
        <w:t xml:space="preserve">   COSMIC    </w:t>
      </w:r>
      <w:r>
        <w:t xml:space="preserve">   ENEMIES    </w:t>
      </w:r>
      <w:r>
        <w:t xml:space="preserve">   DEVIL    </w:t>
      </w:r>
      <w:r>
        <w:t xml:space="preserve">   WILES    </w:t>
      </w:r>
      <w:r>
        <w:t xml:space="preserve">   STAND    </w:t>
      </w:r>
      <w:r>
        <w:t xml:space="preserve">   ARMOR    </w:t>
      </w:r>
      <w:r>
        <w:t xml:space="preserve">   POWER    </w:t>
      </w:r>
      <w:r>
        <w:t xml:space="preserve">   STRENGTH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METAPHORS</dc:title>
  <dcterms:created xsi:type="dcterms:W3CDTF">2021-10-11T12:17:01Z</dcterms:created>
  <dcterms:modified xsi:type="dcterms:W3CDTF">2021-10-11T12:17:01Z</dcterms:modified>
</cp:coreProperties>
</file>