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PROFESSEUR    </w:t>
      </w:r>
      <w:r>
        <w:t xml:space="preserve">   HERO    </w:t>
      </w:r>
      <w:r>
        <w:t xml:space="preserve">   DIEU    </w:t>
      </w:r>
      <w:r>
        <w:t xml:space="preserve">   NAVIGATEUR    </w:t>
      </w:r>
      <w:r>
        <w:t xml:space="preserve">   INVENTEUR    </w:t>
      </w:r>
      <w:r>
        <w:t xml:space="preserve">   PEINTRE    </w:t>
      </w:r>
      <w:r>
        <w:t xml:space="preserve">   CHEVALIER    </w:t>
      </w:r>
      <w:r>
        <w:t xml:space="preserve">   FOOTBALLEUR    </w:t>
      </w:r>
      <w:r>
        <w:t xml:space="preserve">   POLITICIEN    </w:t>
      </w:r>
      <w:r>
        <w:t xml:space="preserve">   PHILOSOPHE    </w:t>
      </w:r>
      <w:r>
        <w:t xml:space="preserve">   DOCTEUR    </w:t>
      </w:r>
      <w:r>
        <w:t xml:space="preserve">   SCIENTIFIQUE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METIERS</dc:title>
  <dcterms:created xsi:type="dcterms:W3CDTF">2021-10-11T12:17:34Z</dcterms:created>
  <dcterms:modified xsi:type="dcterms:W3CDTF">2021-10-11T12:17:34Z</dcterms:modified>
</cp:coreProperties>
</file>