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MEXICAN-AMERICANS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UNAFIFATED    </w:t>
      </w:r>
      <w:r>
        <w:t xml:space="preserve">   CATHOLIC    </w:t>
      </w:r>
      <w:r>
        <w:t xml:space="preserve">   PROTESTANT    </w:t>
      </w:r>
      <w:r>
        <w:t xml:space="preserve">   TACOS    </w:t>
      </w:r>
      <w:r>
        <w:t xml:space="preserve">   BARBEQUE    </w:t>
      </w:r>
      <w:r>
        <w:t xml:space="preserve">   CHILI    </w:t>
      </w:r>
      <w:r>
        <w:t xml:space="preserve">   CINCO DE MAYO    </w:t>
      </w:r>
      <w:r>
        <w:t xml:space="preserve">   DIA DE LOS MUERTOS    </w:t>
      </w:r>
      <w:r>
        <w:t xml:space="preserve">   FIESTA    </w:t>
      </w:r>
      <w:r>
        <w:t xml:space="preserve">   RANCH    </w:t>
      </w:r>
      <w:r>
        <w:t xml:space="preserve">   FOLKLORICO    </w:t>
      </w:r>
      <w:r>
        <w:t xml:space="preserve">   RODEO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MEXICAN-AMERICANS</dc:title>
  <dcterms:created xsi:type="dcterms:W3CDTF">2021-10-11T12:17:21Z</dcterms:created>
  <dcterms:modified xsi:type="dcterms:W3CDTF">2021-10-11T12:17:21Z</dcterms:modified>
</cp:coreProperties>
</file>