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current president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the term of the president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range of a dollar in Mexican pesos?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ancient civilization of Mexico that built the pyramid of the moon and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population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government is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economic system does Mexico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Mexico celebrate its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natural resource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Mexico become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are there in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</dc:title>
  <dcterms:created xsi:type="dcterms:W3CDTF">2021-10-11T12:18:12Z</dcterms:created>
  <dcterms:modified xsi:type="dcterms:W3CDTF">2021-10-11T12:18:12Z</dcterms:modified>
</cp:coreProperties>
</file>