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NOCHEBUENA    </w:t>
      </w:r>
      <w:r>
        <w:t xml:space="preserve">   SOR JUANA INES    </w:t>
      </w:r>
      <w:r>
        <w:t xml:space="preserve">   MARIPOSA MONARCA    </w:t>
      </w:r>
      <w:r>
        <w:t xml:space="preserve">   MARIACHI    </w:t>
      </w:r>
      <w:r>
        <w:t xml:space="preserve">   GASTRONOMIA    </w:t>
      </w:r>
      <w:r>
        <w:t xml:space="preserve">   XOLOIXCUITL    </w:t>
      </w:r>
      <w:r>
        <w:t xml:space="preserve">   IZTACIHUATL    </w:t>
      </w:r>
      <w:r>
        <w:t xml:space="preserve">   POPOCATEPETL    </w:t>
      </w:r>
      <w:r>
        <w:t xml:space="preserve">   DIEGO RIVERA    </w:t>
      </w:r>
      <w:r>
        <w:t xml:space="preserve">   FRIDA KHALO    </w:t>
      </w:r>
      <w:r>
        <w:t xml:space="preserve">   DIA DE MUERTOS    </w:t>
      </w:r>
      <w:r>
        <w:t xml:space="preserve">   LUCHA LIBRE    </w:t>
      </w:r>
      <w:r>
        <w:t xml:space="preserve">   XCARET    </w:t>
      </w:r>
      <w:r>
        <w:t xml:space="preserve">   VIRGEN DE GUADALUPE    </w:t>
      </w:r>
      <w:r>
        <w:t xml:space="preserve">   VOLADORES DE PAPANTLA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2021-10-11T12:19:17Z</dcterms:created>
  <dcterms:modified xsi:type="dcterms:W3CDTF">2021-10-11T12:19:17Z</dcterms:modified>
</cp:coreProperties>
</file>