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Baja California    </w:t>
      </w:r>
      <w:r>
        <w:t xml:space="preserve">   Cinco de Mayo    </w:t>
      </w:r>
      <w:r>
        <w:t xml:space="preserve">   Culture    </w:t>
      </w:r>
      <w:r>
        <w:t xml:space="preserve">   Culture Trait    </w:t>
      </w:r>
      <w:r>
        <w:t xml:space="preserve">   Cultural Diffussion    </w:t>
      </w:r>
      <w:r>
        <w:t xml:space="preserve">   Cultural Diversity    </w:t>
      </w:r>
      <w:r>
        <w:t xml:space="preserve">   Democracy    </w:t>
      </w:r>
      <w:r>
        <w:t xml:space="preserve">   Dia de los Muertos    </w:t>
      </w:r>
      <w:r>
        <w:t xml:space="preserve">   Enrique Pena Nieto    </w:t>
      </w:r>
      <w:r>
        <w:t xml:space="preserve">   Ethnic Groups    </w:t>
      </w:r>
      <w:r>
        <w:t xml:space="preserve">   Gulf of Mexico    </w:t>
      </w:r>
      <w:r>
        <w:t xml:space="preserve">   Mexico City    </w:t>
      </w:r>
      <w:r>
        <w:t xml:space="preserve">   Migration    </w:t>
      </w:r>
      <w:r>
        <w:t xml:space="preserve">   Peninsula     </w:t>
      </w:r>
      <w:r>
        <w:t xml:space="preserve">   Population    </w:t>
      </w:r>
      <w:r>
        <w:t xml:space="preserve">   Population Density     </w:t>
      </w:r>
      <w:r>
        <w:t xml:space="preserve">   Population Stability     </w:t>
      </w:r>
      <w:r>
        <w:t xml:space="preserve">   Roman Catholic     </w:t>
      </w:r>
      <w:r>
        <w:t xml:space="preserve">   Sierra Madre     </w:t>
      </w:r>
      <w:r>
        <w:t xml:space="preserve">   Yucatan Peninsula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2021-10-11T12:17:30Z</dcterms:created>
  <dcterms:modified xsi:type="dcterms:W3CDTF">2021-10-11T12:17:30Z</dcterms:modified>
</cp:coreProperties>
</file>