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6604 - Gas Dynamics and Jet Propulsion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GSLV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Turbojet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Propellent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Turbo fan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Rayleigh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Fanno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Oblique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6604 - Gas Dynamics and Jet Propulsion</dc:title>
  <dcterms:created xsi:type="dcterms:W3CDTF">2021-10-11T12:03:42Z</dcterms:created>
  <dcterms:modified xsi:type="dcterms:W3CDTF">2021-10-11T12:03:42Z</dcterms:modified>
</cp:coreProperties>
</file>