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 &amp; MY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PEACE    </w:t>
      </w:r>
      <w:r>
        <w:t xml:space="preserve">   HEAVEN    </w:t>
      </w:r>
      <w:r>
        <w:t xml:space="preserve">   OUR FATHER    </w:t>
      </w:r>
      <w:r>
        <w:t xml:space="preserve">   SERVE    </w:t>
      </w:r>
      <w:r>
        <w:t xml:space="preserve">   BLESSINGS    </w:t>
      </w:r>
      <w:r>
        <w:t xml:space="preserve">   GRACE    </w:t>
      </w:r>
      <w:r>
        <w:t xml:space="preserve">   SACRAMENT    </w:t>
      </w:r>
      <w:r>
        <w:t xml:space="preserve">   BAPTISM    </w:t>
      </w:r>
      <w:r>
        <w:t xml:space="preserve">   BLESSED VIRGIN MARY    </w:t>
      </w:r>
      <w:r>
        <w:t xml:space="preserve">   TEN COMMANDMENTS    </w:t>
      </w:r>
      <w:r>
        <w:t xml:space="preserve">   BIBLE    </w:t>
      </w:r>
      <w:r>
        <w:t xml:space="preserve">   PRAYER    </w:t>
      </w:r>
      <w:r>
        <w:t xml:space="preserve">   JESUS    </w:t>
      </w:r>
      <w:r>
        <w:t xml:space="preserve">   LOVE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&amp; MY FAITH</dc:title>
  <dcterms:created xsi:type="dcterms:W3CDTF">2021-10-11T12:03:53Z</dcterms:created>
  <dcterms:modified xsi:type="dcterms:W3CDTF">2021-10-11T12:03:53Z</dcterms:modified>
</cp:coreProperties>
</file>