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MFCU Accounts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account can earn dividends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Summer and Holiday saver minimum deposit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checking accounts have overdraft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Inital deposit for teen and easy checking accounts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Market inital deposit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Smart checking minimum deposit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account is free with $500 direct deposit or $1,500 min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rates do savings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Inital deposit for standard and youth savings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savings accounts have balance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servfice is only available for easy and smart checking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MFCU Accounts </dc:title>
  <dcterms:created xsi:type="dcterms:W3CDTF">2021-10-11T12:19:13Z</dcterms:created>
  <dcterms:modified xsi:type="dcterms:W3CDTF">2021-10-11T12:19:13Z</dcterms:modified>
</cp:coreProperties>
</file>