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MFD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Disney Princess without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King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matthew, mark, luke...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Vandi's Favorite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kids does Vandi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actor is Arnold Schwarzenegger's daughter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chips....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Tulsa's Soccer 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Disney Princess that is always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world series have the Yankees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Disney Princess made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Disney Princess that cuts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Disney princess has a tattoo?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Kate's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princess in the Princess &amp; the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 on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 food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Kate's favorite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newest royal baby?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MFD</dc:title>
  <dcterms:created xsi:type="dcterms:W3CDTF">2021-10-11T12:19:04Z</dcterms:created>
  <dcterms:modified xsi:type="dcterms:W3CDTF">2021-10-11T12:19:04Z</dcterms:modified>
</cp:coreProperties>
</file>