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MFM2P Trigonometry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3 equal sides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where all 3 sides are different/unequal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2 equal sides is called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that has Opposite over Adjacent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angle in question or angle we are looking at is called: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can you find beside the marked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equation: a²+b²=c²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comparing similar triangles, we use the _____________ (2 words) to help determine missing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side can you find across from the marked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can you find across from the right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that has Adjacent over Hypotenuse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that has Opposite over Hypotenuse is known 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MFM2P Trigonometry Crossword</dc:title>
  <dcterms:created xsi:type="dcterms:W3CDTF">2021-10-11T12:18:42Z</dcterms:created>
  <dcterms:modified xsi:type="dcterms:W3CDTF">2021-10-11T12:18:42Z</dcterms:modified>
</cp:coreProperties>
</file>