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MFVN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samfvn    </w:t>
      </w:r>
      <w:r>
        <w:t xml:space="preserve">   simfvn    </w:t>
      </w:r>
      <w:r>
        <w:t xml:space="preserve">   vrienden van    </w:t>
      </w:r>
      <w:r>
        <w:t xml:space="preserve">   soos    </w:t>
      </w:r>
      <w:r>
        <w:t xml:space="preserve">   aesculaaf    </w:t>
      </w:r>
      <w:r>
        <w:t xml:space="preserve">   tachycardia    </w:t>
      </w:r>
      <w:r>
        <w:t xml:space="preserve">   geert grooteplein    </w:t>
      </w:r>
      <w:r>
        <w:t xml:space="preserve">   mfvn    </w:t>
      </w:r>
      <w:r>
        <w:t xml:space="preserve">   prik    </w:t>
      </w:r>
      <w:r>
        <w:t xml:space="preserve">   zusterverenigingen    </w:t>
      </w:r>
      <w:r>
        <w:t xml:space="preserve">   lustrum    </w:t>
      </w:r>
      <w:r>
        <w:t xml:space="preserve">   dies    </w:t>
      </w:r>
      <w:r>
        <w:t xml:space="preserve">   dagelijks bestuur    </w:t>
      </w:r>
      <w:r>
        <w:t xml:space="preserve">   departementen    </w:t>
      </w:r>
      <w:r>
        <w:t xml:space="preserve">   archief    </w:t>
      </w:r>
      <w:r>
        <w:t xml:space="preserve">   profdrlammers    </w:t>
      </w:r>
      <w:r>
        <w:t xml:space="preserve">   corvee    </w:t>
      </w:r>
      <w:r>
        <w:t xml:space="preserve">   negenenzestigste    </w:t>
      </w:r>
      <w:r>
        <w:t xml:space="preserve">   sintlucas    </w:t>
      </w:r>
      <w:r>
        <w:t xml:space="preserve">   mmd    </w:t>
      </w:r>
      <w:r>
        <w:t xml:space="preserve">   bmw    </w:t>
      </w:r>
      <w:r>
        <w:t xml:space="preserve">   geneeskunde    </w:t>
      </w:r>
      <w:r>
        <w:t xml:space="preserve">   heyendael    </w:t>
      </w:r>
      <w:r>
        <w:t xml:space="preserve">   viva reseda    </w:t>
      </w:r>
      <w:r>
        <w:t xml:space="preserve">   radboudumc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MFVN</dc:title>
  <dcterms:created xsi:type="dcterms:W3CDTF">2021-10-11T12:19:40Z</dcterms:created>
  <dcterms:modified xsi:type="dcterms:W3CDTF">2021-10-11T12:19:40Z</dcterms:modified>
</cp:coreProperties>
</file>