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M/F 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1/3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+7d, -3mo, +1yr.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period between fertilization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tissue that holds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from fertilization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 of labor to complete involution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newborn's first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amount of antigen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menstrual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glans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 than one pegnancy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inheririted blood disorder, _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viable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tube with finger-like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grow outside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(DES) synthetic hormone given for menopause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to trigger labor, contracts uterine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thinning/shortening of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discharge from uterus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hypertension, edema, and convulsions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tightening of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connects testes w/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breathing technique for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puncture of amniotic sac to retreive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sex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M/F reproductive Puzzle</dc:title>
  <dcterms:created xsi:type="dcterms:W3CDTF">2021-10-11T11:34:04Z</dcterms:created>
  <dcterms:modified xsi:type="dcterms:W3CDTF">2021-10-11T11:34:04Z</dcterms:modified>
</cp:coreProperties>
</file>